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书名：出卖心的人</w:t>
      </w:r>
    </w:p>
    <w:p>
      <w:r>
        <w:t>作者：（德）毫夫（Hauff，W.）原著，（英）梅德（Mead，S.）节写，陈伯吹译</w:t>
      </w:r>
    </w:p>
    <w:p>
      <w:r>
        <w:t>出版社：上海：少年儿童出版社</w:t>
      </w:r>
    </w:p>
    <w:p>
      <w:r>
        <w:t>出版日期：1981</w:t>
      </w:r>
    </w:p>
    <w:p>
      <w:r>
        <w:t>总页数：38</w:t>
      </w:r>
    </w:p>
    <w:p>
      <w:r>
        <w:t>更多请访问教客网: www.jiaokey.com</w:t>
      </w:r>
    </w:p>
    <w:p>
      <w:r>
        <w:t>出卖心的人 评论地址：https://www.jiaokey.com/book/detail/10472619.html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