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冬日之光  英格玛·伯格曼电影剧本选集  下</w:t>
      </w:r>
    </w:p>
    <w:p>
      <w:r>
        <w:rPr>
          <w:rFonts w:ascii="宋体" w:hAnsi="宋体" w:eastAsia="宋体"/>
          <w:sz w:val="24"/>
        </w:rPr>
        <w:t>（瑞士）伯格曼著；郑再新等译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冬日之光  英格玛·伯格曼电影剧本选集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（瑞士）伯格曼著；郑再新等译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电影剧本(地点: 瑞典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本书出售、求购地址：https://www.jiaokey.com/book/detail/10472541.html</w:t>
      </w:r>
    </w:p>
    <w:p>
      <w:r>
        <w:t>更多相关图书推荐：https://www.jiaokey.com</w:t>
      </w:r>
    </w:p>
    <w:p>
      <w:r>
        <w:t>（瑞士）伯格曼著；郑再新等译 其他作品：https://www.jiaokey.com/tag/（瑞士）伯格曼著；郑再新等译.html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关键词搜索：https://www.jiaokey.com/tag/电影剧本(地点: 瑞典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