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  短篇小说集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本书出售、求购地址：https://www.jiaokey.com/book/detail/10472524.html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关键词搜索：https://www.jiaokey.com/tag/小游击队员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