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书名：罗摩衍那</w:t>
      </w:r>
    </w:p>
    <w:p>
      <w:r>
        <w:t>作者：（印）蚁垤原著；（苏）埃尔曼，（苏）捷姆金改写；黄志坤译</w:t>
      </w:r>
    </w:p>
    <w:p>
      <w:r>
        <w:t>出版社：长沙：湖南人民出版社</w:t>
      </w:r>
    </w:p>
    <w:p>
      <w:r>
        <w:t>出版日期：1984.12</w:t>
      </w:r>
    </w:p>
    <w:p>
      <w:r>
        <w:t>总页数：532</w:t>
      </w:r>
    </w:p>
    <w:p>
      <w:r>
        <w:t>更多请访问教客网: www.jiaokey.com</w:t>
      </w:r>
    </w:p>
    <w:p>
      <w:r>
        <w:t>罗摩衍那 评论地址：https://www.jiaokey.com/book/detail/10472515.html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