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说不完的故事</w:t>
      </w:r>
    </w:p>
    <w:p>
      <w:r>
        <w:rPr>
          <w:rFonts w:ascii="宋体" w:hAnsi="宋体" w:eastAsia="宋体"/>
          <w:sz w:val="24"/>
        </w:rPr>
        <w:t>（联邦德国）恩u3000德（Ende，M.）著；孙龙生等译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2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说不完的故事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（联邦德国）恩u3000德（Ende，M.）著；孙龙生等译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德意志联邦共和国 年代: 现代) 长篇小说-儿童文学(地点: 德意志联邦共和国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本书出售、求购地址：https://www.jiaokey.com/book/detail/10472482.html</w:t>
      </w:r>
    </w:p>
    <w:p>
      <w:r>
        <w:t>更多相关图书推荐：https://www.jiaokey.com</w:t>
      </w:r>
    </w:p>
    <w:p>
      <w:r>
        <w:t>（联邦德国）恩u3000德（Ende，M.）著；孙龙生等译 其他作品：https://www.jiaokey.com/tag/（联邦德国）恩u3000德（Ende，M.）著；孙龙生等译.html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关键词搜索：https://www.jiaokey.com/tag/儿童文学-长篇小说(地点: 德意志联邦共和国 年代: 现代) 长篇小说-儿童文学(地点: 德意志联邦共和国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