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从愤怒到超然</w:t>
      </w:r>
    </w:p>
    <w:p>
      <w:r>
        <w:rPr>
          <w:rFonts w:ascii="宋体" w:hAnsi="宋体" w:eastAsia="宋体"/>
          <w:sz w:val="24"/>
        </w:rPr>
        <w:t>（美）劳（Roe，R.）著；刘明正等译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24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从愤怒到超然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（美）劳（Roe，R.）著；刘明正等译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戏剧-艺术评论(地点: 英国 年代: 现代) 艺术评论-戏剧(地点: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本书出售、求购地址：https://www.jiaokey.com/book/detail/10472448.html</w:t>
      </w:r>
    </w:p>
    <w:p>
      <w:r>
        <w:t>更多相关图书推荐：https://www.jiaokey.com</w:t>
      </w:r>
    </w:p>
    <w:p>
      <w:r>
        <w:t>（美）劳（Roe，R.）著；刘明正等译 其他作品：https://www.jiaokey.com/tag/（美）劳（Roe，R.）著；刘明正等译.html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关键词搜索：https://www.jiaokey.com/tag/戏剧-艺术评论(地点: 英国 年代: 现代) 艺术评论-戏剧(地点: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