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莎士比亚专辑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英国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本书出售、求购地址：https://www.jiaokey.com/book/detail/10472447.html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关键词搜索：https://www.jiaokey.com/tag/文学研究(地点: 英国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