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十三个睡美人  茹科夫斯基诗选</w:t>
      </w:r>
    </w:p>
    <w:p>
      <w:r>
        <w:rPr>
          <w:rFonts w:ascii="宋体" w:hAnsi="宋体" w:eastAsia="宋体"/>
          <w:sz w:val="24"/>
        </w:rPr>
        <w:t>黄成来，金留春译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十三个睡美人  茹科夫斯基诗选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黄成来，金留春译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本书出售、求购地址：https://www.jiaokey.com/book/detail/10472426.html</w:t>
      </w:r>
    </w:p>
    <w:p>
      <w:r>
        <w:t>更多相关图书推荐：https://www.jiaokey.com</w:t>
      </w:r>
    </w:p>
    <w:p>
      <w:r>
        <w:t>黄成来，金留春译 其他作品：https://www.jiaokey.com/tag/黄成来，金留春译.html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关键词搜索：https://www.jiaokey.com/tag/十三个睡美人  茹科夫斯基诗选.html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