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日普在电视机里  儿童科学幻想小说</w:t>
      </w:r>
    </w:p>
    <w:p>
      <w:r>
        <w:rPr>
          <w:rFonts w:ascii="宋体" w:hAnsi="宋体" w:eastAsia="宋体"/>
          <w:sz w:val="24"/>
        </w:rPr>
        <w:t>（意）日阿尼·罗达里著；张颂译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日普在电视机里  儿童科学幻想小说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（意）日阿尼·罗达里著；张颂译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本书出售、求购地址：https://www.jiaokey.com/book/detail/10472381.html</w:t>
      </w:r>
    </w:p>
    <w:p>
      <w:r>
        <w:t>更多相关图书推荐：https://www.jiaokey.com</w:t>
      </w:r>
    </w:p>
    <w:p>
      <w:r>
        <w:t>（意）日阿尼·罗达里著；张颂译 其他作品：https://www.jiaokey.com/tag/（意）日阿尼·罗达里著；张颂译.html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关键词搜索：https://www.jiaokey.com/tag/日普在电视机里  儿童科学幻想小说.html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