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评法国现代派小说</w:t>
      </w:r>
    </w:p>
    <w:p>
      <w:r>
        <w:rPr>
          <w:rFonts w:ascii="宋体" w:hAnsi="宋体" w:eastAsia="宋体"/>
          <w:sz w:val="24"/>
        </w:rPr>
        <w:t>（苏）叶甫尼娜（Е.М.Евнина）著；白嗣宏译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评法国现代派小说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（苏）叶甫尼娜（Е.М.Евнина）著；白嗣宏译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本书出售、求购地址：https://www.jiaokey.com/book/detail/10472364.html</w:t>
      </w:r>
    </w:p>
    <w:p>
      <w:r>
        <w:t>更多相关图书推荐：https://www.jiaokey.com</w:t>
      </w:r>
    </w:p>
    <w:p>
      <w:r>
        <w:t>（苏）叶甫尼娜（Е.М.Евнина）著；白嗣宏译 其他作品：https://www.jiaokey.com/tag/（苏）叶甫尼娜（Е.М.Евнина）著；白嗣宏译.html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关键词搜索：https://www.jiaokey.com/tag/评法国现代派小说.html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