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高尔基文集  第13卷  马特维·科热米亚金的一生、崇高的爱  1909-1912</w:t>
      </w:r>
    </w:p>
    <w:p>
      <w:r>
        <w:rPr>
          <w:rFonts w:ascii="宋体" w:hAnsi="宋体" w:eastAsia="宋体"/>
          <w:sz w:val="24"/>
        </w:rPr>
        <w:t>（苏）高尔基（Горький，M.）著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高尔基文集  第13卷  马特维·科热米亚金的一生、崇高的爱  1909-1912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（苏）高尔基（Горький，M.）著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本书出售、求购地址：https://www.jiaokey.com/book/detail/10472360.html</w:t>
      </w:r>
    </w:p>
    <w:p>
      <w:r>
        <w:t>更多相关图书推荐：https://www.jiaokey.com</w:t>
      </w:r>
    </w:p>
    <w:p>
      <w:r>
        <w:t>（苏）高尔基（Горький，M.）著 其他作品：https://www.jiaokey.com/tag/（苏）高尔基（Горький，M.）著.html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关键词搜索：https://www.jiaokey.com/tag/高尔基文集  第13卷  马特维·科热米亚金的一生、崇高的爱  1909-1912.html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