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严文井作品选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严文井作品选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本书出售、求购地址：https://www.jiaokey.com/book/detail/10472344.html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关键词搜索：https://www.jiaokey.com/tag/严文井作品选.html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