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书名：沉默的公主  阿拉伯民间故事选</w:t>
      </w:r>
    </w:p>
    <w:p>
      <w:r>
        <w:t>作者：（沙特阿拉伯）阿卜杜勒·卡里姆·朱海依玛著；潘定宇，李玉侠译</w:t>
      </w:r>
    </w:p>
    <w:p>
      <w:r>
        <w:t>出版社：昆明：云南人民出版社</w:t>
      </w:r>
    </w:p>
    <w:p>
      <w:r>
        <w:t>出版日期：1981.11</w:t>
      </w:r>
    </w:p>
    <w:p>
      <w:r>
        <w:t>总页数：342</w:t>
      </w:r>
    </w:p>
    <w:p>
      <w:r>
        <w:t>更多请访问教客网: www.jiaokey.com</w:t>
      </w:r>
    </w:p>
    <w:p>
      <w:r>
        <w:t>沉默的公主  阿拉伯民间故事选 评论地址：https://www.jiaokey.com/book/detail/10472263.html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