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书名：埃米尔捕盗记</w:t>
      </w:r>
    </w:p>
    <w:p>
      <w:r>
        <w:t>作者：（德）克斯特涅原著；（英）埃特伍德改写；郑学才，佟学伶译</w:t>
      </w:r>
    </w:p>
    <w:p>
      <w:r>
        <w:t>出版社：北京：中国少年儿童出版社</w:t>
      </w:r>
    </w:p>
    <w:p>
      <w:r>
        <w:t>出版日期：1980.04</w:t>
      </w:r>
    </w:p>
    <w:p>
      <w:r>
        <w:t>总页数：133</w:t>
      </w:r>
    </w:p>
    <w:p>
      <w:r>
        <w:t>更多请访问教客网: www.jiaokey.com</w:t>
      </w:r>
    </w:p>
    <w:p>
      <w:r>
        <w:t>埃米尔捕盗记 评论地址：https://www.jiaokey.com/book/detail/10472242.html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