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书名：希特勒的罪恶生活</w:t>
      </w:r>
    </w:p>
    <w:p>
      <w:r>
        <w:t>作者：格拉尔德著；韦诚译</w:t>
      </w:r>
    </w:p>
    <w:p>
      <w:r>
        <w:t>出版社：南宁：广西民族出版社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希特勒的罪恶生活 评论地址：https://www.jiaokey.com/book/detail/10472219.html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