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书名：英国戏剧二种  认真的重要，矿泉剧院的屈朗尼小姐</w:t>
      </w:r>
    </w:p>
    <w:p>
      <w:r>
        <w:t>作者：（英）王尔德，（英）平乃罗著；张南峰等译</w:t>
      </w:r>
    </w:p>
    <w:p>
      <w:r>
        <w:t>出版社：北京：中国戏剧出版社</w:t>
      </w:r>
    </w:p>
    <w:p>
      <w:r>
        <w:t>出版日期：1987.08</w:t>
      </w:r>
    </w:p>
    <w:p>
      <w:r>
        <w:t>总页数：262</w:t>
      </w:r>
    </w:p>
    <w:p>
      <w:r>
        <w:t>更多请访问教客网: www.jiaokey.com</w:t>
      </w:r>
    </w:p>
    <w:p>
      <w:r>
        <w:t>英国戏剧二种  认真的重要，矿泉剧院的屈朗尼小姐 评论地址：https://www.jiaokey.com/book/detail/10472165.html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