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第3分册  法国的反动</w:t>
      </w:r>
    </w:p>
    <w:p>
      <w:r>
        <w:rPr>
          <w:rFonts w:ascii="宋体" w:hAnsi="宋体" w:eastAsia="宋体"/>
          <w:sz w:val="24"/>
        </w:rPr>
        <w:t>勃兰兑斯（Brandes，G.）著；张道真译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第3分册  法国的反动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勃兰兑斯（Brandes，G.）著；张道真译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本书出售、求购地址：https://www.jiaokey.com/book/detail/10472163.html</w:t>
      </w:r>
    </w:p>
    <w:p>
      <w:r>
        <w:t>更多相关图书推荐：https://www.jiaokey.com</w:t>
      </w:r>
    </w:p>
    <w:p>
      <w:r>
        <w:t>勃兰兑斯（Brandes，G.）著；张道真译 其他作品：https://www.jiaokey.com/tag/勃兰兑斯（Brandes，G.）著；张道真译.html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第3分册  法国的反动.html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