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初为人妻十日读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初为人妻十日读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本书出售、求购地址：https://www.jiaokey.com/book/detail/10472139.html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关键词搜索：https://www.jiaokey.com/tag/初为人妻十日读.html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