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书名：跨世纪抒情  俄苏先锋派诗选</w:t>
      </w:r>
    </w:p>
    <w:p>
      <w:r>
        <w:t>作者:（俄）安年斯基等著；荀红军译</w:t>
      </w:r>
    </w:p>
    <w:p>
      <w:r>
        <w:t>出版社:工人出版社</w:t>
      </w:r>
    </w:p>
    <w:p>
      <w:r>
        <w:t>出版日期：1989.03</w:t>
      </w:r>
    </w:p>
    <w:p>
      <w:r>
        <w:t>总页数：223</w:t>
      </w:r>
    </w:p>
    <w:p>
      <w:r>
        <w:t>更多请访问教客网:www.jiaokey.com</w:t>
      </w:r>
    </w:p>
    <w:p>
      <w:r>
        <w:t>跨世纪抒情  俄苏先锋派诗选评论地址：https://www.jiaokey.com/book/detail/10472033.html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