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江山美人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江山美人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本书出售、求购地址：https://www.jiaokey.com/book/detail/10472015.html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江山美人.html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