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打造一个新娘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打造一个新娘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本书出售、求购地址：https://www.jiaokey.com/book/detail/10471979.html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打造一个新娘.html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