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保健按摩要诀</w:t>
      </w:r>
    </w:p>
    <w:p>
      <w:r>
        <w:rPr>
          <w:rFonts w:ascii="宋体" w:hAnsi="宋体" w:eastAsia="宋体"/>
          <w:sz w:val="24"/>
        </w:rPr>
        <w:t>（N.拉克鲁瓦）Nitya Lacroix原著；甘韶军等译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（N.拉克鲁瓦）Nitya Lacroix原著；甘韶军等译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本书出售、求购地址：https://www.jiaokey.com/book/detail/10471974.html</w:t>
      </w:r>
    </w:p>
    <w:p>
      <w:r>
        <w:t>更多相关图书推荐：https://www.jiaokey.com</w:t>
      </w:r>
    </w:p>
    <w:p>
      <w:r>
        <w:t>（N.拉克鲁瓦）Nitya Lacroix原著；甘韶军等译 其他作品：https://www.jiaokey.com/tag/（N.拉克鲁瓦）Nitya Lacroix原著；甘韶军等译.html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关键词搜索：https://www.jiaokey.com/tag/保健按摩要诀.html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