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宝瓶新娘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宝瓶新娘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本书出售、求购地址：https://www.jiaokey.com/book/detail/10471949.html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宝瓶新娘.html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