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费兰茨·冯·济金根  五幕历史悲剧</w:t>
      </w:r>
    </w:p>
    <w:p>
      <w:r>
        <w:rPr>
          <w:rFonts w:ascii="宋体" w:hAnsi="宋体" w:eastAsia="宋体"/>
          <w:sz w:val="24"/>
        </w:rPr>
        <w:t>（德）L.拉萨尔著；叶逢植译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费兰茨·冯·济金根  五幕历史悲剧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（德）L.拉萨尔著；叶逢植译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本书出售、求购地址：https://www.jiaokey.com/book/detail/10471926.html</w:t>
      </w:r>
    </w:p>
    <w:p>
      <w:r>
        <w:t>更多相关图书推荐：https://www.jiaokey.com</w:t>
      </w:r>
    </w:p>
    <w:p>
      <w:r>
        <w:t>（德）L.拉萨尔著；叶逢植译 其他作品：https://www.jiaokey.com/tag/（德）L.拉萨尔著；叶逢植译.html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关键词搜索：https://www.jiaokey.com/tag/费兰茨·冯·济金根  五幕历史悲剧.html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