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书名：劳伦斯书信选</w:t>
      </w:r>
    </w:p>
    <w:p>
      <w:r>
        <w:t>作者：（美）莫尔（Dmore，H.T.）编；刘宪之，乔长森译</w:t>
      </w:r>
    </w:p>
    <w:p>
      <w:r>
        <w:t>出版社：哈尔滨：北方文艺出版社</w:t>
      </w:r>
    </w:p>
    <w:p>
      <w:r>
        <w:t>出版日期：1988.10</w:t>
      </w:r>
    </w:p>
    <w:p>
      <w:r>
        <w:t>总页数：644</w:t>
      </w:r>
    </w:p>
    <w:p>
      <w:r>
        <w:t>更多请访问教客网: www.jiaokey.com</w:t>
      </w:r>
    </w:p>
    <w:p>
      <w:r>
        <w:t>劳伦斯书信选 评论地址：https://www.jiaokey.com/book/detail/10471906.html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