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  孩子，我与你同行</w:t>
      </w:r>
    </w:p>
    <w:p>
      <w:r>
        <w:t>作者：夏志芳，梁红京编著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亲子教育  孩子，我与你同行 评论地址：https://www.jiaokey.com/book/detail/10471889.html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