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作者：（意）科罗狄（C.Collodi）著；（英）克兰普英译；徐调孚转译</w:t>
      </w:r>
    </w:p>
    <w:p>
      <w:r>
        <w:t>出版社：上海：少年儿童出版社</w:t>
      </w:r>
    </w:p>
    <w:p>
      <w:r>
        <w:t>出版日期：1957.07</w:t>
      </w:r>
    </w:p>
    <w:p>
      <w:r>
        <w:t>总页数：158</w:t>
      </w:r>
    </w:p>
    <w:p>
      <w:r>
        <w:t>更多请访问教客网: www.jiaokey.com</w:t>
      </w:r>
    </w:p>
    <w:p>
      <w:r>
        <w:t>木偶奇遇记 评论地址：https://www.jiaokey.com/book/detail/10471886.html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