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西里西亚之歌</w:t>
      </w:r>
    </w:p>
    <w:p>
      <w:r>
        <w:rPr>
          <w:rFonts w:ascii="宋体" w:hAnsi="宋体" w:eastAsia="宋体"/>
          <w:sz w:val="24"/>
        </w:rPr>
        <w:t>（捷）彼得·贝兹鲁支（P.Bezruo）著；劳荣译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西里西亚之歌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（捷）彼得·贝兹鲁支（P.Bezruo）著；劳荣译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捷克斯洛伐克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本书出售、求购地址：https://www.jiaokey.com/book/detail/10471872.html</w:t>
      </w:r>
    </w:p>
    <w:p>
      <w:r>
        <w:t>更多相关图书推荐：https://www.jiaokey.com</w:t>
      </w:r>
    </w:p>
    <w:p>
      <w:r>
        <w:t>（捷）彼得·贝兹鲁支（P.Bezruo）著；劳荣译 其他作品：https://www.jiaokey.com/tag/（捷）彼得·贝兹鲁支（P.Bezruo）著；劳荣译.html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关键词搜索：https://www.jiaokey.com/tag/诗歌(地点: 捷克斯洛伐克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