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镜子里的小巫婆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镜子里的小巫婆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镜子里的小巫婆.html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