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慈母心  列宁的母亲玛·亚·乌里扬诺娃的故事</w:t>
      </w:r>
    </w:p>
    <w:p>
      <w:r>
        <w:rPr>
          <w:rFonts w:ascii="宋体" w:hAnsi="宋体" w:eastAsia="宋体"/>
          <w:sz w:val="24"/>
        </w:rPr>
        <w:t>（苏）活斯克列先斯卡娅著；粟周熊译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慈母心  列宁的母亲玛·亚·乌里扬诺娃的故事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（苏）活斯克列先斯卡娅著；粟周熊译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本书出售、求购地址：https://www.jiaokey.com/book/detail/10471837.html</w:t>
      </w:r>
    </w:p>
    <w:p>
      <w:r>
        <w:t>更多相关图书推荐：https://www.jiaokey.com</w:t>
      </w:r>
    </w:p>
    <w:p>
      <w:r>
        <w:t>（苏）活斯克列先斯卡娅著；粟周熊译 其他作品：https://www.jiaokey.com/tag/（苏）活斯克列先斯卡娅著；粟周熊译.html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关键词搜索：https://www.jiaokey.com/tag/慈母心  列宁的母亲玛·亚·乌里扬诺娃的故事.html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