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骨盆健美操</w:t>
      </w:r>
    </w:p>
    <w:p>
      <w:r>
        <w:rPr>
          <w:rFonts w:ascii="宋体" w:hAnsi="宋体" w:eastAsia="宋体"/>
          <w:sz w:val="24"/>
        </w:rPr>
        <w:t>（德）海克·霍夫勒著；邓二红译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骨盆健美操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（德）海克·霍夫勒著；邓二红译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本书出售、求购地址：https://www.jiaokey.com/book/detail/10471803.html</w:t>
      </w:r>
    </w:p>
    <w:p>
      <w:r>
        <w:t>更多相关图书推荐：https://www.jiaokey.com</w:t>
      </w:r>
    </w:p>
    <w:p>
      <w:r>
        <w:t>（德）海克·霍夫勒著；邓二红译 其他作品：https://www.jiaokey.com/tag/（德）海克·霍夫勒著；邓二红译.html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关键词搜索：https://www.jiaokey.com/tag/骨盆健美操.html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