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爱，没有理由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爱，没有理由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本书出售、求购地址：https://www.jiaokey.com/book/detail/10471801.html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爱，没有理由.html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