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书名：中国女性魅点</w:t>
      </w:r>
    </w:p>
    <w:p>
      <w:r>
        <w:t>作者：周毅著</w:t>
      </w:r>
    </w:p>
    <w:p>
      <w:r>
        <w:t>出版社：福州:福建教育出版社,1999.06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中国女性魅点 评论地址：https://www.jiaokey.com/book/detail/10471777.html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