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悍将情人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悍将情人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本书出售、求购地址：https://www.jiaokey.com/book/detail/10471769.html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悍将情人.html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