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偷车奇遇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偷车奇遇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本书出售、求购地址：https://www.jiaokey.com/book/detail/10471765.html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偷车奇遇.html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