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挥霍千金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挥霍千金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本书出售、求购地址：https://www.jiaokey.com/book/detail/10471755.html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挥霍千金.html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