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昭和平成皇太子妃  美智子皇后和雅子皇太子妃</w:t>
      </w:r>
    </w:p>
    <w:p>
      <w:r>
        <w:rPr>
          <w:rFonts w:ascii="宋体" w:hAnsi="宋体" w:eastAsia="宋体"/>
          <w:sz w:val="24"/>
        </w:rPr>
        <w:t>（日）河原敏明著；吴继红译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昭和平成皇太子妃  美智子皇后和雅子皇太子妃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（日）河原敏明著；吴继红译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本书出售、求购地址：https://www.jiaokey.com/book/detail/10471710.html</w:t>
      </w:r>
    </w:p>
    <w:p>
      <w:r>
        <w:t>更多相关图书推荐：https://www.jiaokey.com</w:t>
      </w:r>
    </w:p>
    <w:p>
      <w:r>
        <w:t>（日）河原敏明著；吴继红译 其他作品：https://www.jiaokey.com/tag/（日）河原敏明著；吴继红译.html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关键词搜索：https://www.jiaokey.com/tag/昭和平成皇太子妃  美智子皇后和雅子皇太子妃.html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