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书名：美国历届国务卿传</w:t>
      </w:r>
    </w:p>
    <w:p>
      <w:r>
        <w:t>作者：刘文涛主编</w:t>
      </w:r>
    </w:p>
    <w:p>
      <w:r>
        <w:t>出版社：北京:世界知识出版社,1993.10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美国历届国务卿传 评论地址：https://www.jiaokey.com/book/detail/10471688.html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