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灾难女侠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灾难女侠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本书出售、求购地址：https://www.jiaokey.com/book/detail/10471651.html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灾难女侠.html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