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天才小巫女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天才小巫女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本书出售、求购地址：https://www.jiaokey.com/book/detail/10471642.html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天才小巫女.html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