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莫里哀喜剧第4集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本书出售、求购地址：https://www.jiaokey.com/book/detail/10471639.html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关键词搜索：https://www.jiaokey.com/tag/莫里哀喜剧第4集.html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