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永不妥协的爱情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永不妥协的爱情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本书出售、求购地址：https://www.jiaokey.com/book/detail/10471635.html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永不妥协的爱情.html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