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浪荡王子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浪荡王子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本书出售、求购地址：https://www.jiaokey.com/book/detail/10471633.html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浪荡王子.html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