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梦境追妻三部曲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梦境追妻三部曲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本书出售、求购地址：https://www.jiaokey.com/book/detail/10471632.html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梦境追妻三部曲.html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