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我的顽皮坏妻子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我的顽皮坏妻子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本书出售、求购地址：https://www.jiaokey.com/book/detail/10471626.html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我的顽皮坏妻子.html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