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书名：快乐书法-柳公权卷  儿童专用版</w:t>
      </w:r>
    </w:p>
    <w:p>
      <w:r>
        <w:t>作者：九点视觉艺术工作室</w:t>
      </w:r>
    </w:p>
    <w:p>
      <w:r>
        <w:t>出版社：福州：福建少年儿童出版社</w:t>
      </w:r>
    </w:p>
    <w:p>
      <w:r>
        <w:t>出版日期：2001.10</w:t>
      </w:r>
    </w:p>
    <w:p>
      <w:r>
        <w:t>总页数：63</w:t>
      </w:r>
    </w:p>
    <w:p>
      <w:r>
        <w:t>更多请访问教客网: www.jiaokey.com</w:t>
      </w:r>
    </w:p>
    <w:p>
      <w:r>
        <w:t>快乐书法-柳公权卷  儿童专用版 评论地址：https://www.jiaokey.com/book/detail/10471607.html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