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书名：毛泽东在永新</w:t>
      </w:r>
    </w:p>
    <w:p>
      <w:r>
        <w:t>作者：胡页朵编著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毛泽东在永新 评论地址：https://www.jiaokey.com/book/detail/10471604.html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