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书名：一个美国大兵亲历的越南战争</w:t>
      </w:r>
    </w:p>
    <w:p>
      <w:r>
        <w:t>作者：（美）哈罗德·G.穆尔（Harold G.Moore），（美）乔瑟夫·L.盖洛威（Joseph L.Galloway）著；王执中，徐舟涛译</w:t>
      </w:r>
    </w:p>
    <w:p>
      <w:r>
        <w:t>出版社：</w:t>
      </w:r>
    </w:p>
    <w:p>
      <w:r>
        <w:t>出版日期：2001.01</w:t>
      </w:r>
    </w:p>
    <w:p>
      <w:r>
        <w:t>总页数：454</w:t>
      </w:r>
    </w:p>
    <w:p>
      <w:r>
        <w:t>更多请访问教客网: www.jiaokey.com</w:t>
      </w:r>
    </w:p>
    <w:p>
      <w:r>
        <w:t>一个美国大兵亲历的越南战争 评论地址：https://www.jiaokey.com/book/detail/10471592.html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