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婴儿保育要诀</w:t>
      </w:r>
    </w:p>
    <w:p>
      <w:r>
        <w:rPr>
          <w:rFonts w:ascii="宋体" w:hAnsi="宋体" w:eastAsia="宋体"/>
          <w:sz w:val="24"/>
        </w:rPr>
        <w:t>（E.芬威克）Elizabeth Fenwick原著；徐小芳等译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婴儿保育要诀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（E.芬威克）Elizabeth Fenwick原著；徐小芳等译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本书出售、求购地址：https://www.jiaokey.com/book/detail/10471581.html</w:t>
      </w:r>
    </w:p>
    <w:p>
      <w:r>
        <w:t>更多相关图书推荐：https://www.jiaokey.com</w:t>
      </w:r>
    </w:p>
    <w:p>
      <w:r>
        <w:t>（E.芬威克）Elizabeth Fenwick原著；徐小芳等译 其他作品：https://www.jiaokey.com/tag/（E.芬威克）Elizabeth Fenwick原著；徐小芳等译.html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关键词搜索：https://www.jiaokey.com/tag/婴儿保育要诀.html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