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公司改组  从内部把握改革进程</w:t>
      </w:r>
    </w:p>
    <w:p>
      <w:r>
        <w:rPr>
          <w:rFonts w:ascii="宋体" w:hAnsi="宋体" w:eastAsia="宋体"/>
          <w:sz w:val="24"/>
        </w:rPr>
        <w:t>（美）戈登·唐纳森（G.Donaldson）著；高新亮译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公司改组  从内部把握改革进程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（美）戈登·唐纳森（G.Donaldson）著；高新亮译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本书出售、求购地址：https://www.jiaokey.com/book/detail/10471579.html</w:t>
      </w:r>
    </w:p>
    <w:p>
      <w:r>
        <w:t>更多相关图书推荐：https://www.jiaokey.com</w:t>
      </w:r>
    </w:p>
    <w:p>
      <w:r>
        <w:t>（美）戈登·唐纳森（G.Donaldson）著；高新亮译 其他作品：https://www.jiaokey.com/tag/（美）戈登·唐纳森（G.Donaldson）著；高新亮译.html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关键词搜索：https://www.jiaokey.com/tag/公司改组  从内部把握改革进程.html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